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27 июня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542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 xml:space="preserve">Каримова Руслана </w:t>
      </w:r>
      <w:r>
        <w:rPr>
          <w:rFonts w:ascii="Times New Roman CYR" w:eastAsia="Times New Roman CYR" w:hAnsi="Times New Roman CYR" w:cs="Times New Roman CYR"/>
          <w:b/>
          <w:bCs/>
        </w:rPr>
        <w:t>Ягафаровича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4rplc-7"/>
          <w:rFonts w:ascii="Times New Roman CYR" w:eastAsia="Times New Roman CYR" w:hAnsi="Times New Roman CYR" w:cs="Times New Roman CYR"/>
        </w:rPr>
        <w:t>...</w:t>
      </w:r>
      <w:r>
        <w:rPr>
          <w:rStyle w:val="cat-UserDefinedgrp-25rplc-9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30.10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Каримов Р.Я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5rplc-17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86270139/5967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07.08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Каримов Р.Я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Каримов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14.05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07.08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объяснением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Каримов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заявлением;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Справкой на лицо;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рапортом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согласно которого,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Каримов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Каримов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Каримова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Руслана </w:t>
      </w:r>
      <w:r>
        <w:rPr>
          <w:rFonts w:ascii="Times New Roman CYR" w:eastAsia="Times New Roman CYR" w:hAnsi="Times New Roman CYR" w:cs="Times New Roman CYR"/>
          <w:b/>
          <w:bCs/>
        </w:rPr>
        <w:t>Ягафаровича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и двадцати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1 020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0412365400285005422520157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6rplc-36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9">
    <w:name w:val="cat-UserDefined grp-25 rplc-9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UserDefinedgrp-26rplc-36">
    <w:name w:val="cat-UserDefined grp-26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